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1C21" w14:textId="77777777" w:rsidR="0019733C" w:rsidRDefault="0019733C" w:rsidP="0019733C">
      <w:pPr>
        <w:pStyle w:val="Title"/>
      </w:pPr>
    </w:p>
    <w:p w14:paraId="3305FC6B" w14:textId="68BFCE38" w:rsidR="00D12DB4" w:rsidRPr="00E66D0B" w:rsidRDefault="00F146A9" w:rsidP="0019733C">
      <w:pPr>
        <w:pStyle w:val="Title"/>
      </w:pPr>
      <w:r w:rsidRPr="00E66D0B">
        <w:t>Honorary Degree</w:t>
      </w:r>
      <w:r w:rsidR="00A65F9B">
        <w:t>s</w:t>
      </w:r>
      <w:r w:rsidRPr="00E66D0B">
        <w:t xml:space="preserve"> Nomination Form and Checklist</w:t>
      </w:r>
    </w:p>
    <w:p w14:paraId="07B15384" w14:textId="77777777" w:rsidR="00D12DB4" w:rsidRPr="0019733C" w:rsidRDefault="00F146A9" w:rsidP="0019733C">
      <w:pPr>
        <w:pStyle w:val="Heading1"/>
      </w:pPr>
      <w:r w:rsidRPr="0019733C">
        <w:t>Section A: Nominator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12DB4" w:rsidRPr="00E66D0B" w14:paraId="552759CE" w14:textId="77777777">
        <w:tc>
          <w:tcPr>
            <w:tcW w:w="4320" w:type="dxa"/>
          </w:tcPr>
          <w:p w14:paraId="38DDA83D" w14:textId="571877D8" w:rsidR="00D12DB4" w:rsidRPr="00E66D0B" w:rsidRDefault="00F146A9" w:rsidP="0019733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66D0B">
              <w:rPr>
                <w:rFonts w:ascii="Calibri" w:hAnsi="Calibri" w:cs="Calibri"/>
                <w:sz w:val="24"/>
                <w:szCs w:val="24"/>
              </w:rPr>
              <w:t>Nominator Name</w:t>
            </w:r>
            <w:r w:rsidR="000C236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320" w:type="dxa"/>
          </w:tcPr>
          <w:p w14:paraId="2A8BED9D" w14:textId="77777777" w:rsidR="00D12DB4" w:rsidRPr="00E66D0B" w:rsidRDefault="00D12DB4" w:rsidP="0019733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2DB4" w:rsidRPr="00E66D0B" w14:paraId="47338631" w14:textId="77777777">
        <w:tc>
          <w:tcPr>
            <w:tcW w:w="4320" w:type="dxa"/>
          </w:tcPr>
          <w:p w14:paraId="13A83872" w14:textId="77777777" w:rsidR="000C236C" w:rsidRDefault="000C236C" w:rsidP="0019733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33C1F86" w14:textId="491DB4A7" w:rsidR="000C236C" w:rsidRDefault="00F146A9" w:rsidP="0019733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66D0B">
              <w:rPr>
                <w:rFonts w:ascii="Calibri" w:hAnsi="Calibri" w:cs="Calibri"/>
                <w:sz w:val="24"/>
                <w:szCs w:val="24"/>
              </w:rPr>
              <w:t>Affiliation with NOSM U</w:t>
            </w:r>
            <w:r w:rsidR="000C236C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1AD0F66" w14:textId="6F1F6A41" w:rsidR="00D12DB4" w:rsidRPr="00E66D0B" w:rsidRDefault="00F146A9" w:rsidP="0019733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66D0B">
              <w:rPr>
                <w:rFonts w:ascii="Calibri" w:hAnsi="Calibri" w:cs="Calibri"/>
                <w:sz w:val="24"/>
                <w:szCs w:val="24"/>
              </w:rPr>
              <w:t>(e.g., Faculty, Staff, Learner, Alumni)</w:t>
            </w:r>
          </w:p>
        </w:tc>
        <w:tc>
          <w:tcPr>
            <w:tcW w:w="4320" w:type="dxa"/>
          </w:tcPr>
          <w:p w14:paraId="4734948B" w14:textId="77777777" w:rsidR="00D12DB4" w:rsidRPr="00E66D0B" w:rsidRDefault="00D12DB4" w:rsidP="0019733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2DB4" w:rsidRPr="00E66D0B" w14:paraId="1A62AD04" w14:textId="77777777">
        <w:tc>
          <w:tcPr>
            <w:tcW w:w="4320" w:type="dxa"/>
          </w:tcPr>
          <w:p w14:paraId="628CF6CB" w14:textId="77777777" w:rsidR="000C236C" w:rsidRDefault="000C236C" w:rsidP="0019733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EAFDCA5" w14:textId="54E4B92A" w:rsidR="00D12DB4" w:rsidRPr="00E66D0B" w:rsidRDefault="00F146A9" w:rsidP="0019733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66D0B">
              <w:rPr>
                <w:rFonts w:ascii="Calibri" w:hAnsi="Calibri" w:cs="Calibri"/>
                <w:sz w:val="24"/>
                <w:szCs w:val="24"/>
              </w:rPr>
              <w:t>Email Address</w:t>
            </w:r>
            <w:r w:rsidR="000C236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320" w:type="dxa"/>
          </w:tcPr>
          <w:p w14:paraId="5BB06D6C" w14:textId="77777777" w:rsidR="00D12DB4" w:rsidRPr="00E66D0B" w:rsidRDefault="00D12DB4" w:rsidP="0019733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2DB4" w:rsidRPr="00E66D0B" w14:paraId="43E7FB93" w14:textId="77777777">
        <w:tc>
          <w:tcPr>
            <w:tcW w:w="4320" w:type="dxa"/>
          </w:tcPr>
          <w:p w14:paraId="4C3BB88C" w14:textId="77777777" w:rsidR="000C236C" w:rsidRDefault="000C236C" w:rsidP="0019733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69431B1" w14:textId="378A35B9" w:rsidR="00D12DB4" w:rsidRPr="00E66D0B" w:rsidRDefault="00F146A9" w:rsidP="0019733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66D0B">
              <w:rPr>
                <w:rFonts w:ascii="Calibri" w:hAnsi="Calibri" w:cs="Calibri"/>
                <w:sz w:val="24"/>
                <w:szCs w:val="24"/>
              </w:rPr>
              <w:t>Phone Number</w:t>
            </w:r>
            <w:r w:rsidR="000C236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320" w:type="dxa"/>
          </w:tcPr>
          <w:p w14:paraId="0E4338D5" w14:textId="77777777" w:rsidR="00D12DB4" w:rsidRPr="00E66D0B" w:rsidRDefault="00D12DB4" w:rsidP="0019733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2DB4" w:rsidRPr="00E66D0B" w14:paraId="6CD8E2A6" w14:textId="77777777">
        <w:tc>
          <w:tcPr>
            <w:tcW w:w="4320" w:type="dxa"/>
          </w:tcPr>
          <w:p w14:paraId="365D186C" w14:textId="77777777" w:rsidR="000C236C" w:rsidRDefault="000C236C" w:rsidP="0019733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5AB1915" w14:textId="0FDABA63" w:rsidR="00D12DB4" w:rsidRPr="00E66D0B" w:rsidRDefault="00F146A9" w:rsidP="0019733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66D0B">
              <w:rPr>
                <w:rFonts w:ascii="Calibri" w:hAnsi="Calibri" w:cs="Calibri"/>
                <w:sz w:val="24"/>
                <w:szCs w:val="24"/>
              </w:rPr>
              <w:t xml:space="preserve">Co-nominator (if </w:t>
            </w:r>
            <w:r w:rsidR="0019733C" w:rsidRPr="00E66D0B">
              <w:rPr>
                <w:rFonts w:ascii="Calibri" w:hAnsi="Calibri" w:cs="Calibri"/>
                <w:sz w:val="24"/>
                <w:szCs w:val="24"/>
              </w:rPr>
              <w:t>required) *</w:t>
            </w:r>
            <w:r w:rsidR="000C236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320" w:type="dxa"/>
          </w:tcPr>
          <w:p w14:paraId="7FEE1CEE" w14:textId="77777777" w:rsidR="00D12DB4" w:rsidRPr="00E66D0B" w:rsidRDefault="00D12DB4" w:rsidP="0019733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7BF4D0" w14:textId="30EDD7EE" w:rsidR="00D12DB4" w:rsidRPr="00E66D0B" w:rsidRDefault="00F146A9" w:rsidP="0019733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66D0B">
        <w:rPr>
          <w:rFonts w:ascii="Calibri" w:hAnsi="Calibri" w:cs="Calibri"/>
          <w:sz w:val="24"/>
          <w:szCs w:val="24"/>
        </w:rPr>
        <w:t>*Required if the nominator is a member of the public</w:t>
      </w:r>
    </w:p>
    <w:p w14:paraId="496BA8CD" w14:textId="5C252A5C" w:rsidR="00D12DB4" w:rsidRPr="0019733C" w:rsidRDefault="00F146A9" w:rsidP="0019733C">
      <w:pPr>
        <w:pStyle w:val="Heading1"/>
      </w:pPr>
      <w:r w:rsidRPr="0019733C">
        <w:t>Section B: Nominee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12DB4" w:rsidRPr="00E66D0B" w14:paraId="3B2280FE" w14:textId="77777777">
        <w:tc>
          <w:tcPr>
            <w:tcW w:w="4320" w:type="dxa"/>
          </w:tcPr>
          <w:p w14:paraId="4237A720" w14:textId="2C7EC56C" w:rsidR="00D12DB4" w:rsidRPr="00E66D0B" w:rsidRDefault="00F146A9" w:rsidP="0019733C">
            <w:pPr>
              <w:rPr>
                <w:rFonts w:ascii="Calibri" w:hAnsi="Calibri" w:cs="Calibri"/>
                <w:sz w:val="24"/>
                <w:szCs w:val="24"/>
              </w:rPr>
            </w:pPr>
            <w:r w:rsidRPr="00E66D0B">
              <w:rPr>
                <w:rFonts w:ascii="Calibri" w:hAnsi="Calibri" w:cs="Calibri"/>
                <w:sz w:val="24"/>
                <w:szCs w:val="24"/>
              </w:rPr>
              <w:t>Full Name of Nominee</w:t>
            </w:r>
            <w:r w:rsidR="000C236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320" w:type="dxa"/>
          </w:tcPr>
          <w:p w14:paraId="6C134A9E" w14:textId="77777777" w:rsidR="00D12DB4" w:rsidRPr="00E66D0B" w:rsidRDefault="00D12DB4" w:rsidP="00197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2DB4" w:rsidRPr="00E66D0B" w14:paraId="0ED74212" w14:textId="77777777">
        <w:tc>
          <w:tcPr>
            <w:tcW w:w="4320" w:type="dxa"/>
          </w:tcPr>
          <w:p w14:paraId="35BB51D6" w14:textId="16688013" w:rsidR="00D12DB4" w:rsidRPr="00E66D0B" w:rsidRDefault="00F146A9" w:rsidP="0019733C">
            <w:pPr>
              <w:rPr>
                <w:rFonts w:ascii="Calibri" w:hAnsi="Calibri" w:cs="Calibri"/>
                <w:sz w:val="24"/>
                <w:szCs w:val="24"/>
              </w:rPr>
            </w:pPr>
            <w:r w:rsidRPr="00E66D0B">
              <w:rPr>
                <w:rFonts w:ascii="Calibri" w:hAnsi="Calibri" w:cs="Calibri"/>
                <w:sz w:val="24"/>
                <w:szCs w:val="24"/>
              </w:rPr>
              <w:t>Current Title/Position (if any)</w:t>
            </w:r>
            <w:r w:rsidR="000C236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320" w:type="dxa"/>
          </w:tcPr>
          <w:p w14:paraId="6E3F561B" w14:textId="77777777" w:rsidR="00D12DB4" w:rsidRPr="00E66D0B" w:rsidRDefault="00D12DB4" w:rsidP="00197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2DB4" w:rsidRPr="00E66D0B" w14:paraId="075A3A0F" w14:textId="77777777">
        <w:tc>
          <w:tcPr>
            <w:tcW w:w="4320" w:type="dxa"/>
          </w:tcPr>
          <w:p w14:paraId="730E748B" w14:textId="42062973" w:rsidR="00D12DB4" w:rsidRPr="00E66D0B" w:rsidRDefault="00F146A9" w:rsidP="0019733C">
            <w:pPr>
              <w:rPr>
                <w:rFonts w:ascii="Calibri" w:hAnsi="Calibri" w:cs="Calibri"/>
                <w:sz w:val="24"/>
                <w:szCs w:val="24"/>
              </w:rPr>
            </w:pPr>
            <w:r w:rsidRPr="00E66D0B">
              <w:rPr>
                <w:rFonts w:ascii="Calibri" w:hAnsi="Calibri" w:cs="Calibri"/>
                <w:sz w:val="24"/>
                <w:szCs w:val="24"/>
              </w:rPr>
              <w:t>Organization / Affiliation</w:t>
            </w:r>
            <w:r w:rsidR="000C236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320" w:type="dxa"/>
          </w:tcPr>
          <w:p w14:paraId="0C99E7B1" w14:textId="77777777" w:rsidR="00D12DB4" w:rsidRPr="00E66D0B" w:rsidRDefault="00D12DB4" w:rsidP="00197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2DB4" w:rsidRPr="00E66D0B" w14:paraId="34596513" w14:textId="77777777">
        <w:tc>
          <w:tcPr>
            <w:tcW w:w="4320" w:type="dxa"/>
          </w:tcPr>
          <w:p w14:paraId="2B72133D" w14:textId="67CF5F9C" w:rsidR="00D12DB4" w:rsidRPr="00E66D0B" w:rsidRDefault="00F146A9" w:rsidP="0019733C">
            <w:pPr>
              <w:rPr>
                <w:rFonts w:ascii="Calibri" w:hAnsi="Calibri" w:cs="Calibri"/>
                <w:sz w:val="24"/>
                <w:szCs w:val="24"/>
              </w:rPr>
            </w:pPr>
            <w:r w:rsidRPr="00E66D0B">
              <w:rPr>
                <w:rFonts w:ascii="Calibri" w:hAnsi="Calibri" w:cs="Calibri"/>
                <w:sz w:val="24"/>
                <w:szCs w:val="24"/>
              </w:rPr>
              <w:t>Area(s) of Achievement</w:t>
            </w:r>
            <w:r w:rsidR="000C236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320" w:type="dxa"/>
          </w:tcPr>
          <w:p w14:paraId="5258D111" w14:textId="77777777" w:rsidR="00D12DB4" w:rsidRPr="00E66D0B" w:rsidRDefault="00D12DB4" w:rsidP="00197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2DB4" w:rsidRPr="00E66D0B" w14:paraId="5BEA7B8B" w14:textId="77777777">
        <w:tc>
          <w:tcPr>
            <w:tcW w:w="4320" w:type="dxa"/>
          </w:tcPr>
          <w:p w14:paraId="648752F5" w14:textId="017104BC" w:rsidR="00D12DB4" w:rsidRPr="00E66D0B" w:rsidRDefault="00F146A9" w:rsidP="0019733C">
            <w:pPr>
              <w:rPr>
                <w:rFonts w:ascii="Calibri" w:hAnsi="Calibri" w:cs="Calibri"/>
                <w:sz w:val="24"/>
                <w:szCs w:val="24"/>
              </w:rPr>
            </w:pPr>
            <w:r w:rsidRPr="00E66D0B">
              <w:rPr>
                <w:rFonts w:ascii="Calibri" w:hAnsi="Calibri" w:cs="Calibri"/>
                <w:sz w:val="24"/>
                <w:szCs w:val="24"/>
              </w:rPr>
              <w:t>Address / Contact (if known)</w:t>
            </w:r>
            <w:r w:rsidR="000C236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320" w:type="dxa"/>
          </w:tcPr>
          <w:p w14:paraId="36865EAA" w14:textId="77777777" w:rsidR="00D12DB4" w:rsidRPr="00E66D0B" w:rsidRDefault="00D12DB4" w:rsidP="00197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9270E4" w14:textId="77777777" w:rsidR="00D12DB4" w:rsidRPr="0019733C" w:rsidRDefault="00F146A9" w:rsidP="0019733C">
      <w:pPr>
        <w:pStyle w:val="Heading1"/>
      </w:pPr>
      <w:r w:rsidRPr="0019733C">
        <w:t>Section C: Eligibility Confirmation</w:t>
      </w:r>
    </w:p>
    <w:p w14:paraId="0601BC2A" w14:textId="6E1A9AE8" w:rsidR="00D12DB4" w:rsidRPr="00E66D0B" w:rsidRDefault="00F146A9" w:rsidP="0019733C">
      <w:pPr>
        <w:pStyle w:val="ListBullet"/>
        <w:numPr>
          <w:ilvl w:val="0"/>
          <w:numId w:val="10"/>
        </w:numPr>
        <w:ind w:left="0" w:firstLine="0"/>
        <w:rPr>
          <w:rFonts w:ascii="Calibri" w:hAnsi="Calibri" w:cs="Calibri"/>
          <w:sz w:val="24"/>
          <w:szCs w:val="24"/>
        </w:rPr>
      </w:pPr>
      <w:r w:rsidRPr="00E66D0B">
        <w:rPr>
          <w:rFonts w:ascii="Calibri" w:hAnsi="Calibri" w:cs="Calibri"/>
          <w:sz w:val="24"/>
          <w:szCs w:val="24"/>
        </w:rPr>
        <w:t>The nominee is living at the time of nomination.</w:t>
      </w:r>
    </w:p>
    <w:p w14:paraId="0B9C48DD" w14:textId="0A77DACD" w:rsidR="00D12DB4" w:rsidRPr="00E66D0B" w:rsidRDefault="00F146A9" w:rsidP="0019733C">
      <w:pPr>
        <w:pStyle w:val="ListBullet"/>
        <w:numPr>
          <w:ilvl w:val="0"/>
          <w:numId w:val="10"/>
        </w:numPr>
        <w:ind w:left="0" w:firstLine="0"/>
        <w:rPr>
          <w:rFonts w:ascii="Calibri" w:hAnsi="Calibri" w:cs="Calibri"/>
          <w:sz w:val="24"/>
          <w:szCs w:val="24"/>
        </w:rPr>
      </w:pPr>
      <w:r w:rsidRPr="00E66D0B">
        <w:rPr>
          <w:rFonts w:ascii="Calibri" w:hAnsi="Calibri" w:cs="Calibri"/>
          <w:sz w:val="24"/>
          <w:szCs w:val="24"/>
        </w:rPr>
        <w:t>The nominee is not currently a faculty, staff, librarian, Senate member, or Board of Governors member of NOSM University. (At least 2 years must have passed since retirement from such a role.)</w:t>
      </w:r>
    </w:p>
    <w:p w14:paraId="05A40335" w14:textId="46BCDB40" w:rsidR="00D12DB4" w:rsidRPr="00E66D0B" w:rsidRDefault="00F146A9" w:rsidP="0019733C">
      <w:pPr>
        <w:pStyle w:val="ListBullet"/>
        <w:numPr>
          <w:ilvl w:val="0"/>
          <w:numId w:val="10"/>
        </w:numPr>
        <w:ind w:left="0" w:firstLine="0"/>
        <w:rPr>
          <w:rFonts w:ascii="Calibri" w:hAnsi="Calibri" w:cs="Calibri"/>
          <w:sz w:val="24"/>
          <w:szCs w:val="24"/>
        </w:rPr>
      </w:pPr>
      <w:r w:rsidRPr="00E66D0B">
        <w:rPr>
          <w:rFonts w:ascii="Calibri" w:hAnsi="Calibri" w:cs="Calibri"/>
          <w:sz w:val="24"/>
          <w:szCs w:val="24"/>
        </w:rPr>
        <w:t>The nominee is not an active politician (elected official at any level of government).</w:t>
      </w:r>
    </w:p>
    <w:p w14:paraId="001BAF39" w14:textId="306B12F5" w:rsidR="00D12DB4" w:rsidRPr="0019733C" w:rsidRDefault="00F146A9" w:rsidP="0019733C">
      <w:pPr>
        <w:pStyle w:val="Heading1"/>
      </w:pPr>
      <w:r w:rsidRPr="0019733C">
        <w:lastRenderedPageBreak/>
        <w:t>Section D: Nomination Letter (Required)</w:t>
      </w:r>
    </w:p>
    <w:p w14:paraId="29A63D74" w14:textId="68179326" w:rsidR="00E66D0B" w:rsidRPr="00E66D0B" w:rsidRDefault="00F146A9">
      <w:pPr>
        <w:rPr>
          <w:rFonts w:ascii="Calibri" w:hAnsi="Calibri" w:cs="Calibri"/>
          <w:sz w:val="24"/>
          <w:szCs w:val="24"/>
        </w:rPr>
      </w:pPr>
      <w:r w:rsidRPr="00E66D0B">
        <w:rPr>
          <w:rFonts w:ascii="Calibri" w:hAnsi="Calibri" w:cs="Calibri"/>
          <w:sz w:val="24"/>
          <w:szCs w:val="24"/>
        </w:rPr>
        <w:t>Attach a signed nomination letter (max 3 pages) addressing:</w:t>
      </w:r>
      <w:r w:rsidRPr="00E66D0B">
        <w:rPr>
          <w:rFonts w:ascii="Calibri" w:hAnsi="Calibri" w:cs="Calibri"/>
          <w:sz w:val="24"/>
          <w:szCs w:val="24"/>
        </w:rPr>
        <w:br/>
        <w:t>- The nominee’s extraordinary achievements and service in medicine, healthcare, health sciences, or relevant fields.</w:t>
      </w:r>
      <w:r w:rsidRPr="00E66D0B">
        <w:rPr>
          <w:rFonts w:ascii="Calibri" w:hAnsi="Calibri" w:cs="Calibri"/>
          <w:sz w:val="24"/>
          <w:szCs w:val="24"/>
        </w:rPr>
        <w:br/>
        <w:t>- Evidence of excellence, eminence, and accomplishment.</w:t>
      </w:r>
      <w:r w:rsidRPr="00E66D0B">
        <w:rPr>
          <w:rFonts w:ascii="Calibri" w:hAnsi="Calibri" w:cs="Calibri"/>
          <w:sz w:val="24"/>
          <w:szCs w:val="24"/>
        </w:rPr>
        <w:br/>
        <w:t>- The nominee’s alignment with the Mission, Vision, and Values of NOSM University.</w:t>
      </w:r>
      <w:r w:rsidRPr="00E66D0B">
        <w:rPr>
          <w:rFonts w:ascii="Calibri" w:hAnsi="Calibri" w:cs="Calibri"/>
          <w:sz w:val="24"/>
          <w:szCs w:val="24"/>
        </w:rPr>
        <w:br/>
        <w:t>- The nominee’s impact locally, nationally, or globally.</w:t>
      </w:r>
      <w:r w:rsidRPr="00E66D0B">
        <w:rPr>
          <w:rFonts w:ascii="Calibri" w:hAnsi="Calibri" w:cs="Calibri"/>
          <w:sz w:val="24"/>
          <w:szCs w:val="24"/>
        </w:rPr>
        <w:br/>
        <w:t>- Ways in which the nominee inspires learners and exemplifies leadership.</w:t>
      </w:r>
      <w:r w:rsidRPr="00E66D0B">
        <w:rPr>
          <w:rFonts w:ascii="Calibri" w:hAnsi="Calibri" w:cs="Calibri"/>
          <w:sz w:val="24"/>
          <w:szCs w:val="24"/>
        </w:rPr>
        <w:br/>
        <w:t>- Contributions to health equity, social accountability, or access to care, particularly in underserved communities.</w:t>
      </w:r>
    </w:p>
    <w:p w14:paraId="2CC9EDF6" w14:textId="77777777" w:rsidR="00D12DB4" w:rsidRPr="0019733C" w:rsidRDefault="00F146A9" w:rsidP="0019733C">
      <w:pPr>
        <w:pStyle w:val="Heading1"/>
      </w:pPr>
      <w:r w:rsidRPr="0019733C">
        <w:t>Section E: Supporting Documentation</w:t>
      </w:r>
    </w:p>
    <w:p w14:paraId="59BABAC7" w14:textId="26A1FC29" w:rsidR="00D12DB4" w:rsidRPr="00E66D0B" w:rsidRDefault="00F146A9" w:rsidP="00050942">
      <w:pPr>
        <w:pStyle w:val="ListBullet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  <w:r w:rsidRPr="00E66D0B">
        <w:rPr>
          <w:rFonts w:ascii="Segoe UI Symbol" w:hAnsi="Segoe UI Symbol" w:cs="Segoe UI Symbol"/>
          <w:sz w:val="24"/>
          <w:szCs w:val="24"/>
        </w:rPr>
        <w:t>☐</w:t>
      </w:r>
      <w:r w:rsidRPr="00E66D0B">
        <w:rPr>
          <w:rFonts w:ascii="Calibri" w:hAnsi="Calibri" w:cs="Calibri"/>
          <w:sz w:val="24"/>
          <w:szCs w:val="24"/>
        </w:rPr>
        <w:t xml:space="preserve"> Curriculum Vitae or Biographical Summary</w:t>
      </w:r>
      <w:r w:rsidR="000C236C">
        <w:rPr>
          <w:rFonts w:ascii="Calibri" w:hAnsi="Calibri" w:cs="Calibri"/>
          <w:sz w:val="24"/>
          <w:szCs w:val="24"/>
        </w:rPr>
        <w:t xml:space="preserve"> of Nominee</w:t>
      </w:r>
    </w:p>
    <w:p w14:paraId="6B9C37E9" w14:textId="1914BB66" w:rsidR="00D12DB4" w:rsidRPr="00E66D0B" w:rsidRDefault="00F146A9" w:rsidP="00050942">
      <w:pPr>
        <w:pStyle w:val="ListBullet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  <w:r w:rsidRPr="00E66D0B">
        <w:rPr>
          <w:rFonts w:ascii="Segoe UI Symbol" w:hAnsi="Segoe UI Symbol" w:cs="Segoe UI Symbol"/>
          <w:sz w:val="24"/>
          <w:szCs w:val="24"/>
        </w:rPr>
        <w:t>☐</w:t>
      </w:r>
      <w:r w:rsidRPr="00E66D0B">
        <w:rPr>
          <w:rFonts w:ascii="Calibri" w:hAnsi="Calibri" w:cs="Calibri"/>
          <w:sz w:val="24"/>
          <w:szCs w:val="24"/>
        </w:rPr>
        <w:t xml:space="preserve"> Letters of Support </w:t>
      </w:r>
      <w:r w:rsidRPr="00F9064E">
        <w:rPr>
          <w:rFonts w:ascii="Calibri" w:hAnsi="Calibri" w:cs="Calibri"/>
          <w:sz w:val="24"/>
          <w:szCs w:val="24"/>
        </w:rPr>
        <w:t>(</w:t>
      </w:r>
      <w:r w:rsidR="00824E36" w:rsidRPr="00F9064E">
        <w:rPr>
          <w:rFonts w:ascii="Calibri" w:hAnsi="Calibri" w:cs="Calibri"/>
          <w:sz w:val="24"/>
          <w:szCs w:val="24"/>
        </w:rPr>
        <w:t xml:space="preserve">2 </w:t>
      </w:r>
      <w:r w:rsidR="005E170C" w:rsidRPr="00F9064E">
        <w:rPr>
          <w:rFonts w:ascii="Calibri" w:hAnsi="Calibri" w:cs="Calibri"/>
          <w:sz w:val="24"/>
          <w:szCs w:val="24"/>
        </w:rPr>
        <w:t>letters)</w:t>
      </w:r>
    </w:p>
    <w:p w14:paraId="71EA1AB7" w14:textId="69905DDC" w:rsidR="00D12DB4" w:rsidRPr="0019733C" w:rsidRDefault="00F146A9" w:rsidP="0019733C">
      <w:pPr>
        <w:pStyle w:val="Heading1"/>
      </w:pPr>
      <w:r w:rsidRPr="0019733C">
        <w:t>Section F: Selection Criteria Checklist</w:t>
      </w:r>
    </w:p>
    <w:p w14:paraId="3D0FE14E" w14:textId="77777777" w:rsidR="00D12DB4" w:rsidRPr="00E66D0B" w:rsidRDefault="00F146A9">
      <w:pPr>
        <w:rPr>
          <w:rFonts w:ascii="Calibri" w:hAnsi="Calibri" w:cs="Calibri"/>
          <w:sz w:val="24"/>
          <w:szCs w:val="24"/>
        </w:rPr>
      </w:pPr>
      <w:r w:rsidRPr="00E66D0B">
        <w:rPr>
          <w:rFonts w:ascii="Calibri" w:hAnsi="Calibri" w:cs="Calibri"/>
          <w:sz w:val="24"/>
          <w:szCs w:val="24"/>
        </w:rPr>
        <w:t xml:space="preserve">Please indicate which of the following </w:t>
      </w:r>
      <w:proofErr w:type="gramStart"/>
      <w:r w:rsidRPr="00E66D0B">
        <w:rPr>
          <w:rFonts w:ascii="Calibri" w:hAnsi="Calibri" w:cs="Calibri"/>
          <w:sz w:val="24"/>
          <w:szCs w:val="24"/>
        </w:rPr>
        <w:t>apply</w:t>
      </w:r>
      <w:proofErr w:type="gramEnd"/>
      <w:r w:rsidRPr="00E66D0B">
        <w:rPr>
          <w:rFonts w:ascii="Calibri" w:hAnsi="Calibri" w:cs="Calibri"/>
          <w:sz w:val="24"/>
          <w:szCs w:val="24"/>
        </w:rPr>
        <w:t xml:space="preserve"> to the nominee:</w:t>
      </w:r>
    </w:p>
    <w:tbl>
      <w:tblPr>
        <w:tblStyle w:val="TableGrid"/>
        <w:tblW w:w="9344" w:type="dxa"/>
        <w:tblInd w:w="-5" w:type="dxa"/>
        <w:tblLook w:val="04A0" w:firstRow="1" w:lastRow="0" w:firstColumn="1" w:lastColumn="0" w:noHBand="0" w:noVBand="1"/>
      </w:tblPr>
      <w:tblGrid>
        <w:gridCol w:w="4700"/>
        <w:gridCol w:w="1065"/>
        <w:gridCol w:w="3579"/>
      </w:tblGrid>
      <w:tr w:rsidR="00D12DB4" w:rsidRPr="00E66D0B" w14:paraId="5A3EF67C" w14:textId="77777777" w:rsidTr="0019733C">
        <w:tc>
          <w:tcPr>
            <w:tcW w:w="4700" w:type="dxa"/>
            <w:shd w:val="clear" w:color="auto" w:fill="17365D" w:themeFill="text2" w:themeFillShade="BF"/>
          </w:tcPr>
          <w:p w14:paraId="25434CB9" w14:textId="77777777" w:rsidR="00D12DB4" w:rsidRPr="000C236C" w:rsidRDefault="00F146A9" w:rsidP="000C236C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0C236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065" w:type="dxa"/>
            <w:shd w:val="clear" w:color="auto" w:fill="17365D" w:themeFill="text2" w:themeFillShade="BF"/>
          </w:tcPr>
          <w:p w14:paraId="21E31174" w14:textId="77777777" w:rsidR="00D12DB4" w:rsidRPr="000C236C" w:rsidRDefault="00F146A9" w:rsidP="000C236C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0C236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Yes/No</w:t>
            </w:r>
          </w:p>
        </w:tc>
        <w:tc>
          <w:tcPr>
            <w:tcW w:w="3579" w:type="dxa"/>
            <w:shd w:val="clear" w:color="auto" w:fill="17365D" w:themeFill="text2" w:themeFillShade="BF"/>
          </w:tcPr>
          <w:p w14:paraId="1F21441E" w14:textId="77777777" w:rsidR="00D12DB4" w:rsidRPr="000C236C" w:rsidRDefault="00F146A9" w:rsidP="000C236C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0C236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Brief Explanation</w:t>
            </w:r>
          </w:p>
        </w:tc>
      </w:tr>
      <w:tr w:rsidR="00D12DB4" w:rsidRPr="00E66D0B" w14:paraId="2973E369" w14:textId="77777777" w:rsidTr="0019733C">
        <w:tc>
          <w:tcPr>
            <w:tcW w:w="4700" w:type="dxa"/>
          </w:tcPr>
          <w:p w14:paraId="3C82C6BE" w14:textId="77777777" w:rsidR="00D12DB4" w:rsidRPr="00E66D0B" w:rsidRDefault="00F146A9">
            <w:pPr>
              <w:rPr>
                <w:rFonts w:ascii="Calibri" w:hAnsi="Calibri" w:cs="Calibri"/>
                <w:sz w:val="24"/>
                <w:szCs w:val="24"/>
              </w:rPr>
            </w:pPr>
            <w:r w:rsidRPr="00E66D0B">
              <w:rPr>
                <w:rFonts w:ascii="Calibri" w:hAnsi="Calibri" w:cs="Calibri"/>
                <w:sz w:val="24"/>
                <w:szCs w:val="24"/>
              </w:rPr>
              <w:t>Recognized leader in regional, national, international, Indigenous or Francophone communities</w:t>
            </w:r>
          </w:p>
        </w:tc>
        <w:tc>
          <w:tcPr>
            <w:tcW w:w="1065" w:type="dxa"/>
          </w:tcPr>
          <w:p w14:paraId="000F3CBF" w14:textId="77777777" w:rsidR="00D12DB4" w:rsidRPr="00E66D0B" w:rsidRDefault="00D12D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639A1711" w14:textId="77777777" w:rsidR="00D12DB4" w:rsidRPr="00E66D0B" w:rsidRDefault="00D12D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2DB4" w:rsidRPr="00E66D0B" w14:paraId="47A0AA3C" w14:textId="77777777" w:rsidTr="0019733C">
        <w:tc>
          <w:tcPr>
            <w:tcW w:w="4700" w:type="dxa"/>
          </w:tcPr>
          <w:p w14:paraId="5DE7FA66" w14:textId="77777777" w:rsidR="00D12DB4" w:rsidRPr="00E66D0B" w:rsidRDefault="00F146A9">
            <w:pPr>
              <w:rPr>
                <w:rFonts w:ascii="Calibri" w:hAnsi="Calibri" w:cs="Calibri"/>
                <w:sz w:val="24"/>
                <w:szCs w:val="24"/>
              </w:rPr>
            </w:pPr>
            <w:r w:rsidRPr="00E66D0B">
              <w:rPr>
                <w:rFonts w:ascii="Calibri" w:hAnsi="Calibri" w:cs="Calibri"/>
                <w:sz w:val="24"/>
                <w:szCs w:val="24"/>
              </w:rPr>
              <w:t>Significant contribution to knowledge or fields relevant to NOSM University</w:t>
            </w:r>
          </w:p>
        </w:tc>
        <w:tc>
          <w:tcPr>
            <w:tcW w:w="1065" w:type="dxa"/>
          </w:tcPr>
          <w:p w14:paraId="277E114B" w14:textId="77777777" w:rsidR="00D12DB4" w:rsidRPr="00E66D0B" w:rsidRDefault="00D12D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2A6A35DA" w14:textId="77777777" w:rsidR="00D12DB4" w:rsidRPr="00E66D0B" w:rsidRDefault="00D12D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2DB4" w:rsidRPr="00E66D0B" w14:paraId="4CCB7D26" w14:textId="77777777" w:rsidTr="0019733C">
        <w:tc>
          <w:tcPr>
            <w:tcW w:w="4700" w:type="dxa"/>
          </w:tcPr>
          <w:p w14:paraId="79AFA8EB" w14:textId="77777777" w:rsidR="00D12DB4" w:rsidRPr="00E66D0B" w:rsidRDefault="00F146A9">
            <w:pPr>
              <w:rPr>
                <w:rFonts w:ascii="Calibri" w:hAnsi="Calibri" w:cs="Calibri"/>
                <w:sz w:val="24"/>
                <w:szCs w:val="24"/>
              </w:rPr>
            </w:pPr>
            <w:r w:rsidRPr="00E66D0B">
              <w:rPr>
                <w:rFonts w:ascii="Calibri" w:hAnsi="Calibri" w:cs="Calibri"/>
                <w:sz w:val="24"/>
                <w:szCs w:val="24"/>
              </w:rPr>
              <w:t>Positive relationships with relevant organizations and/or communities</w:t>
            </w:r>
          </w:p>
        </w:tc>
        <w:tc>
          <w:tcPr>
            <w:tcW w:w="1065" w:type="dxa"/>
          </w:tcPr>
          <w:p w14:paraId="62F03981" w14:textId="77777777" w:rsidR="00D12DB4" w:rsidRPr="00E66D0B" w:rsidRDefault="00D12D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34DAE68D" w14:textId="77777777" w:rsidR="00D12DB4" w:rsidRPr="00E66D0B" w:rsidRDefault="00D12D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2DB4" w:rsidRPr="00E66D0B" w14:paraId="42BEE12A" w14:textId="77777777" w:rsidTr="0019733C">
        <w:tc>
          <w:tcPr>
            <w:tcW w:w="4700" w:type="dxa"/>
          </w:tcPr>
          <w:p w14:paraId="358CF10C" w14:textId="77777777" w:rsidR="00D12DB4" w:rsidRPr="00E66D0B" w:rsidRDefault="00F146A9">
            <w:pPr>
              <w:rPr>
                <w:rFonts w:ascii="Calibri" w:hAnsi="Calibri" w:cs="Calibri"/>
                <w:sz w:val="24"/>
                <w:szCs w:val="24"/>
              </w:rPr>
            </w:pPr>
            <w:r w:rsidRPr="00E66D0B">
              <w:rPr>
                <w:rFonts w:ascii="Calibri" w:hAnsi="Calibri" w:cs="Calibri"/>
                <w:sz w:val="24"/>
                <w:szCs w:val="24"/>
              </w:rPr>
              <w:t>Contributions to the well-being of humankind or equity-deserving groups</w:t>
            </w:r>
          </w:p>
        </w:tc>
        <w:tc>
          <w:tcPr>
            <w:tcW w:w="1065" w:type="dxa"/>
          </w:tcPr>
          <w:p w14:paraId="7B0835D1" w14:textId="77777777" w:rsidR="00D12DB4" w:rsidRPr="00E66D0B" w:rsidRDefault="00D12D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050598AD" w14:textId="77777777" w:rsidR="00D12DB4" w:rsidRPr="00E66D0B" w:rsidRDefault="00D12D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2DB4" w:rsidRPr="00E66D0B" w14:paraId="712F9500" w14:textId="77777777" w:rsidTr="0019733C">
        <w:tc>
          <w:tcPr>
            <w:tcW w:w="4700" w:type="dxa"/>
          </w:tcPr>
          <w:p w14:paraId="2FD0EA91" w14:textId="77777777" w:rsidR="00D12DB4" w:rsidRPr="00E66D0B" w:rsidRDefault="00F146A9">
            <w:pPr>
              <w:rPr>
                <w:rFonts w:ascii="Calibri" w:hAnsi="Calibri" w:cs="Calibri"/>
                <w:sz w:val="24"/>
                <w:szCs w:val="24"/>
              </w:rPr>
            </w:pPr>
            <w:r w:rsidRPr="00E66D0B">
              <w:rPr>
                <w:rFonts w:ascii="Calibri" w:hAnsi="Calibri" w:cs="Calibri"/>
                <w:sz w:val="24"/>
                <w:szCs w:val="24"/>
              </w:rPr>
              <w:t>Substantial contribution to NOSM University or its regions (e.g., health equity, sustainability, research)</w:t>
            </w:r>
          </w:p>
        </w:tc>
        <w:tc>
          <w:tcPr>
            <w:tcW w:w="1065" w:type="dxa"/>
          </w:tcPr>
          <w:p w14:paraId="7CC37C23" w14:textId="77777777" w:rsidR="00D12DB4" w:rsidRPr="00E66D0B" w:rsidRDefault="00D12D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727E4525" w14:textId="77777777" w:rsidR="00D12DB4" w:rsidRPr="00E66D0B" w:rsidRDefault="00D12D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2DB4" w:rsidRPr="00E66D0B" w14:paraId="5CD67EDD" w14:textId="77777777" w:rsidTr="0019733C">
        <w:tc>
          <w:tcPr>
            <w:tcW w:w="4700" w:type="dxa"/>
          </w:tcPr>
          <w:p w14:paraId="497404E1" w14:textId="77777777" w:rsidR="00D12DB4" w:rsidRPr="00E66D0B" w:rsidRDefault="00F146A9">
            <w:pPr>
              <w:rPr>
                <w:rFonts w:ascii="Calibri" w:hAnsi="Calibri" w:cs="Calibri"/>
                <w:sz w:val="24"/>
                <w:szCs w:val="24"/>
              </w:rPr>
            </w:pPr>
            <w:r w:rsidRPr="00E66D0B">
              <w:rPr>
                <w:rFonts w:ascii="Calibri" w:hAnsi="Calibri" w:cs="Calibri"/>
                <w:sz w:val="24"/>
                <w:szCs w:val="24"/>
              </w:rPr>
              <w:t>Demonstrated leadership in health equity, social accountability, or access to healthcare</w:t>
            </w:r>
          </w:p>
        </w:tc>
        <w:tc>
          <w:tcPr>
            <w:tcW w:w="1065" w:type="dxa"/>
          </w:tcPr>
          <w:p w14:paraId="02EC0A87" w14:textId="77777777" w:rsidR="00D12DB4" w:rsidRPr="00E66D0B" w:rsidRDefault="00D12D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79" w:type="dxa"/>
          </w:tcPr>
          <w:p w14:paraId="345C87E7" w14:textId="77777777" w:rsidR="00D12DB4" w:rsidRPr="00E66D0B" w:rsidRDefault="00D12D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CDBBE1" w14:textId="24E4D956" w:rsidR="00D12DB4" w:rsidRPr="0019733C" w:rsidRDefault="00F146A9" w:rsidP="0019733C">
      <w:pPr>
        <w:pStyle w:val="Heading1"/>
      </w:pPr>
      <w:r w:rsidRPr="0019733C">
        <w:t>Section G: Submission Instructions</w:t>
      </w:r>
    </w:p>
    <w:p w14:paraId="0EAD672E" w14:textId="54CFD4F5" w:rsidR="00D12DB4" w:rsidRPr="0019733C" w:rsidRDefault="00F146A9" w:rsidP="0019733C">
      <w:pPr>
        <w:rPr>
          <w:rFonts w:ascii="Calibri" w:hAnsi="Calibri" w:cs="Calibri"/>
          <w:b/>
          <w:bCs/>
          <w:sz w:val="24"/>
          <w:szCs w:val="24"/>
        </w:rPr>
      </w:pPr>
      <w:r w:rsidRPr="0019733C">
        <w:rPr>
          <w:rFonts w:ascii="Calibri" w:hAnsi="Calibri" w:cs="Calibri"/>
          <w:sz w:val="24"/>
          <w:szCs w:val="24"/>
        </w:rPr>
        <w:t>Submit completed nomination package</w:t>
      </w:r>
      <w:r w:rsidR="00E66D0B" w:rsidRPr="0019733C">
        <w:rPr>
          <w:rFonts w:ascii="Calibri" w:hAnsi="Calibri" w:cs="Calibri"/>
          <w:sz w:val="24"/>
          <w:szCs w:val="24"/>
        </w:rPr>
        <w:t xml:space="preserve"> </w:t>
      </w:r>
      <w:r w:rsidR="000C236C" w:rsidRPr="0019733C">
        <w:rPr>
          <w:rFonts w:ascii="Calibri" w:hAnsi="Calibri" w:cs="Calibri"/>
          <w:sz w:val="24"/>
          <w:szCs w:val="24"/>
        </w:rPr>
        <w:t>(including this form) by</w:t>
      </w:r>
      <w:r w:rsidRPr="0019733C">
        <w:rPr>
          <w:rFonts w:ascii="Calibri" w:hAnsi="Calibri" w:cs="Calibri"/>
          <w:sz w:val="24"/>
          <w:szCs w:val="24"/>
        </w:rPr>
        <w:t xml:space="preserve"> </w:t>
      </w:r>
      <w:r w:rsidR="0096279C" w:rsidRPr="008E3F0C">
        <w:rPr>
          <w:rFonts w:ascii="Calibri" w:hAnsi="Calibri" w:cs="Calibri"/>
          <w:b/>
          <w:bCs/>
          <w:sz w:val="24"/>
          <w:szCs w:val="24"/>
        </w:rPr>
        <w:t>October 27, 2025 by 4:00pm</w:t>
      </w:r>
      <w:r w:rsidRPr="0019733C">
        <w:rPr>
          <w:rFonts w:ascii="Calibri" w:hAnsi="Calibri" w:cs="Calibri"/>
          <w:sz w:val="24"/>
          <w:szCs w:val="24"/>
        </w:rPr>
        <w:t>.</w:t>
      </w:r>
      <w:r w:rsidRPr="0019733C">
        <w:rPr>
          <w:rFonts w:ascii="Calibri" w:hAnsi="Calibri" w:cs="Calibri"/>
          <w:sz w:val="24"/>
          <w:szCs w:val="24"/>
        </w:rPr>
        <w:br/>
        <w:t xml:space="preserve">Email to: </w:t>
      </w:r>
      <w:hyperlink r:id="rId11" w:history="1">
        <w:r w:rsidR="002572CD" w:rsidRPr="0019733C">
          <w:rPr>
            <w:rStyle w:val="Hyperlink"/>
            <w:rFonts w:ascii="Calibri" w:hAnsi="Calibri" w:cs="Calibri"/>
            <w:sz w:val="24"/>
            <w:szCs w:val="24"/>
          </w:rPr>
          <w:t>provost@nosm.ca</w:t>
        </w:r>
      </w:hyperlink>
      <w:r w:rsidR="002572CD" w:rsidRPr="0019733C">
        <w:rPr>
          <w:rFonts w:ascii="Calibri" w:hAnsi="Calibri" w:cs="Calibri"/>
          <w:sz w:val="24"/>
          <w:szCs w:val="24"/>
        </w:rPr>
        <w:t xml:space="preserve"> </w:t>
      </w:r>
      <w:r w:rsidRPr="0019733C">
        <w:rPr>
          <w:rFonts w:ascii="Calibri" w:hAnsi="Calibri" w:cs="Calibri"/>
          <w:sz w:val="24"/>
          <w:szCs w:val="24"/>
        </w:rPr>
        <w:br/>
      </w:r>
      <w:r w:rsidR="0019733C">
        <w:rPr>
          <w:rFonts w:ascii="Calibri" w:hAnsi="Calibri" w:cs="Calibri"/>
          <w:b/>
          <w:bCs/>
          <w:sz w:val="24"/>
          <w:szCs w:val="24"/>
        </w:rPr>
        <w:t>-</w:t>
      </w:r>
      <w:r w:rsidRPr="0019733C">
        <w:rPr>
          <w:rFonts w:ascii="Calibri" w:hAnsi="Calibri" w:cs="Calibri"/>
          <w:b/>
          <w:bCs/>
          <w:sz w:val="24"/>
          <w:szCs w:val="24"/>
        </w:rPr>
        <w:t xml:space="preserve">Incomplete nominations </w:t>
      </w:r>
      <w:r w:rsidR="00703AE6" w:rsidRPr="0019733C">
        <w:rPr>
          <w:rFonts w:ascii="Calibri" w:hAnsi="Calibri" w:cs="Calibri"/>
          <w:b/>
          <w:bCs/>
          <w:sz w:val="24"/>
          <w:szCs w:val="24"/>
        </w:rPr>
        <w:t xml:space="preserve">will not be considered. </w:t>
      </w:r>
      <w:r w:rsidR="00703AE6" w:rsidRPr="0019733C">
        <w:rPr>
          <w:rFonts w:ascii="Calibri" w:hAnsi="Calibri" w:cs="Calibri"/>
          <w:b/>
          <w:bCs/>
          <w:sz w:val="24"/>
          <w:szCs w:val="24"/>
        </w:rPr>
        <w:br/>
      </w:r>
      <w:r w:rsidR="0019733C">
        <w:rPr>
          <w:rFonts w:ascii="Calibri" w:hAnsi="Calibri" w:cs="Calibri"/>
          <w:b/>
          <w:bCs/>
          <w:sz w:val="24"/>
          <w:szCs w:val="24"/>
        </w:rPr>
        <w:t>-</w:t>
      </w:r>
      <w:r w:rsidR="00703AE6" w:rsidRPr="0019733C">
        <w:rPr>
          <w:rFonts w:ascii="Calibri" w:hAnsi="Calibri" w:cs="Calibri"/>
          <w:b/>
          <w:bCs/>
          <w:sz w:val="24"/>
          <w:szCs w:val="24"/>
        </w:rPr>
        <w:t>N</w:t>
      </w:r>
      <w:r w:rsidR="00024221" w:rsidRPr="0019733C">
        <w:rPr>
          <w:rFonts w:ascii="Calibri" w:hAnsi="Calibri" w:cs="Calibri"/>
          <w:b/>
          <w:bCs/>
          <w:sz w:val="24"/>
          <w:szCs w:val="24"/>
        </w:rPr>
        <w:t xml:space="preserve">ominations received after the deadline </w:t>
      </w:r>
      <w:r w:rsidRPr="0019733C">
        <w:rPr>
          <w:rFonts w:ascii="Calibri" w:hAnsi="Calibri" w:cs="Calibri"/>
          <w:b/>
          <w:bCs/>
          <w:sz w:val="24"/>
          <w:szCs w:val="24"/>
        </w:rPr>
        <w:t>will not be considered</w:t>
      </w:r>
      <w:r w:rsidR="002412E2" w:rsidRPr="0019733C">
        <w:rPr>
          <w:rFonts w:ascii="Calibri" w:hAnsi="Calibri" w:cs="Calibri"/>
          <w:b/>
          <w:bCs/>
          <w:sz w:val="24"/>
          <w:szCs w:val="24"/>
        </w:rPr>
        <w:t xml:space="preserve"> for this cycle</w:t>
      </w:r>
      <w:r w:rsidRPr="0019733C">
        <w:rPr>
          <w:rFonts w:ascii="Calibri" w:hAnsi="Calibri" w:cs="Calibri"/>
          <w:b/>
          <w:bCs/>
          <w:sz w:val="24"/>
          <w:szCs w:val="24"/>
        </w:rPr>
        <w:t>.</w:t>
      </w:r>
    </w:p>
    <w:sectPr w:rsidR="00D12DB4" w:rsidRPr="0019733C" w:rsidSect="0019733C"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440" w:right="1183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F76ED" w14:textId="77777777" w:rsidR="002456A2" w:rsidRDefault="002456A2" w:rsidP="00E66D0B">
      <w:pPr>
        <w:spacing w:after="0" w:line="240" w:lineRule="auto"/>
      </w:pPr>
      <w:r>
        <w:separator/>
      </w:r>
    </w:p>
  </w:endnote>
  <w:endnote w:type="continuationSeparator" w:id="0">
    <w:p w14:paraId="30D1A087" w14:textId="77777777" w:rsidR="002456A2" w:rsidRDefault="002456A2" w:rsidP="00E66D0B">
      <w:pPr>
        <w:spacing w:after="0" w:line="240" w:lineRule="auto"/>
      </w:pPr>
      <w:r>
        <w:continuationSeparator/>
      </w:r>
    </w:p>
  </w:endnote>
  <w:endnote w:type="continuationNotice" w:id="1">
    <w:p w14:paraId="5232E9B4" w14:textId="77777777" w:rsidR="002456A2" w:rsidRDefault="002456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30103680"/>
      <w:docPartObj>
        <w:docPartGallery w:val="Page Numbers (Bottom of Page)"/>
        <w:docPartUnique/>
      </w:docPartObj>
    </w:sdtPr>
    <w:sdtContent>
      <w:p w14:paraId="16A86998" w14:textId="3333B256" w:rsidR="000C236C" w:rsidRDefault="000C236C" w:rsidP="00F146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6C23DA" w14:textId="77777777" w:rsidR="000C236C" w:rsidRDefault="000C236C" w:rsidP="000C23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68500842"/>
      <w:docPartObj>
        <w:docPartGallery w:val="Page Numbers (Bottom of Page)"/>
        <w:docPartUnique/>
      </w:docPartObj>
    </w:sdtPr>
    <w:sdtContent>
      <w:p w14:paraId="5616327D" w14:textId="2D4DCB0B" w:rsidR="000C236C" w:rsidRDefault="000C236C" w:rsidP="00F146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963D605" w14:textId="77777777" w:rsidR="000C236C" w:rsidRDefault="000C236C" w:rsidP="000C23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BAAF6" w14:textId="77777777" w:rsidR="002456A2" w:rsidRDefault="002456A2" w:rsidP="00E66D0B">
      <w:pPr>
        <w:spacing w:after="0" w:line="240" w:lineRule="auto"/>
      </w:pPr>
      <w:r>
        <w:separator/>
      </w:r>
    </w:p>
  </w:footnote>
  <w:footnote w:type="continuationSeparator" w:id="0">
    <w:p w14:paraId="7E36D0CF" w14:textId="77777777" w:rsidR="002456A2" w:rsidRDefault="002456A2" w:rsidP="00E66D0B">
      <w:pPr>
        <w:spacing w:after="0" w:line="240" w:lineRule="auto"/>
      </w:pPr>
      <w:r>
        <w:continuationSeparator/>
      </w:r>
    </w:p>
  </w:footnote>
  <w:footnote w:type="continuationNotice" w:id="1">
    <w:p w14:paraId="43E73CCA" w14:textId="77777777" w:rsidR="002456A2" w:rsidRDefault="002456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80867" w14:textId="3024B208" w:rsidR="00E66D0B" w:rsidRDefault="00E66D0B">
    <w:pPr>
      <w:pStyle w:val="Header"/>
    </w:pPr>
    <w:r>
      <w:rPr>
        <w:bdr w:val="none" w:sz="0" w:space="0" w:color="auto" w:frame="1"/>
      </w:rPr>
      <w:fldChar w:fldCharType="begin"/>
    </w:r>
    <w:r>
      <w:rPr>
        <w:bdr w:val="none" w:sz="0" w:space="0" w:color="auto" w:frame="1"/>
      </w:rPr>
      <w:instrText xml:space="preserve"> INCLUDEPICTURE "https://lh7-rt.googleusercontent.com/docsz/AD_4nXcbmJB5rhxcN6PK4AEJSNFLeYuiqptzCpaQxiND5vz6vQMpWrAyl2b7hLP65gk7h6AnHIkhr8Ty3rqIFwirWrTbtLFldykeM-DADf8rTN7G0HiLgltTBg1qZDmdHWVo-XkVOrWPtw-5MyTYbJDXXw?key=W5puvnNZHjgpFFSMUzoqid41" \* MERGEFORMATINET </w:instrText>
    </w:r>
    <w:r>
      <w:rPr>
        <w:bdr w:val="none" w:sz="0" w:space="0" w:color="auto" w:frame="1"/>
      </w:rPr>
      <w:fldChar w:fldCharType="separate"/>
    </w:r>
    <w:r>
      <w:rPr>
        <w:bdr w:val="none" w:sz="0" w:space="0" w:color="auto" w:frame="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7B9CC" w14:textId="707B3142" w:rsidR="00F146A9" w:rsidRDefault="0019733C">
    <w:pPr>
      <w:pStyle w:val="Header"/>
    </w:pPr>
    <w:r>
      <w:rPr>
        <w:noProof/>
      </w:rPr>
      <w:drawing>
        <wp:inline distT="0" distB="0" distL="0" distR="0" wp14:anchorId="411DB526" wp14:editId="2BBB5C88">
          <wp:extent cx="5065395" cy="843915"/>
          <wp:effectExtent l="0" t="0" r="1905" b="0"/>
          <wp:docPr id="717800012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091149" name="Picture 1" descr="A black background with blu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5395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DA569A"/>
    <w:multiLevelType w:val="hybridMultilevel"/>
    <w:tmpl w:val="A4AA7920"/>
    <w:lvl w:ilvl="0" w:tplc="12C42BEA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2190850">
    <w:abstractNumId w:val="8"/>
  </w:num>
  <w:num w:numId="2" w16cid:durableId="1647012217">
    <w:abstractNumId w:val="6"/>
  </w:num>
  <w:num w:numId="3" w16cid:durableId="185406564">
    <w:abstractNumId w:val="5"/>
  </w:num>
  <w:num w:numId="4" w16cid:durableId="517744188">
    <w:abstractNumId w:val="4"/>
  </w:num>
  <w:num w:numId="5" w16cid:durableId="849828879">
    <w:abstractNumId w:val="7"/>
  </w:num>
  <w:num w:numId="6" w16cid:durableId="1086269349">
    <w:abstractNumId w:val="3"/>
  </w:num>
  <w:num w:numId="7" w16cid:durableId="453603238">
    <w:abstractNumId w:val="2"/>
  </w:num>
  <w:num w:numId="8" w16cid:durableId="903830362">
    <w:abstractNumId w:val="1"/>
  </w:num>
  <w:num w:numId="9" w16cid:durableId="1790583926">
    <w:abstractNumId w:val="0"/>
  </w:num>
  <w:num w:numId="10" w16cid:durableId="7078028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4221"/>
    <w:rsid w:val="00034616"/>
    <w:rsid w:val="00050942"/>
    <w:rsid w:val="0006063C"/>
    <w:rsid w:val="000768F7"/>
    <w:rsid w:val="000C236C"/>
    <w:rsid w:val="00111975"/>
    <w:rsid w:val="0015074B"/>
    <w:rsid w:val="0019733C"/>
    <w:rsid w:val="001A0044"/>
    <w:rsid w:val="001D4D4E"/>
    <w:rsid w:val="002379B1"/>
    <w:rsid w:val="002412E2"/>
    <w:rsid w:val="002456A2"/>
    <w:rsid w:val="002572CD"/>
    <w:rsid w:val="0029639D"/>
    <w:rsid w:val="00326F90"/>
    <w:rsid w:val="00353FEC"/>
    <w:rsid w:val="00474D43"/>
    <w:rsid w:val="00486DD6"/>
    <w:rsid w:val="00491383"/>
    <w:rsid w:val="005565F0"/>
    <w:rsid w:val="005E170C"/>
    <w:rsid w:val="006B4124"/>
    <w:rsid w:val="00703AE6"/>
    <w:rsid w:val="00824E36"/>
    <w:rsid w:val="008E3F0C"/>
    <w:rsid w:val="0096279C"/>
    <w:rsid w:val="009D5B7E"/>
    <w:rsid w:val="00A65F9B"/>
    <w:rsid w:val="00AA1D8D"/>
    <w:rsid w:val="00B47730"/>
    <w:rsid w:val="00BA7BCF"/>
    <w:rsid w:val="00CB0664"/>
    <w:rsid w:val="00D12DB4"/>
    <w:rsid w:val="00E25724"/>
    <w:rsid w:val="00E66D0B"/>
    <w:rsid w:val="00EB5CD2"/>
    <w:rsid w:val="00F146A9"/>
    <w:rsid w:val="00F9064E"/>
    <w:rsid w:val="00FC693F"/>
    <w:rsid w:val="0D026273"/>
    <w:rsid w:val="2708D9D5"/>
    <w:rsid w:val="6EB2F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F229C1"/>
  <w14:defaultImageDpi w14:val="300"/>
  <w15:docId w15:val="{E7C5D55E-7E1A-474C-AC66-8DF3C025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C236C"/>
  </w:style>
  <w:style w:type="character" w:styleId="Hyperlink">
    <w:name w:val="Hyperlink"/>
    <w:basedOn w:val="DefaultParagraphFont"/>
    <w:uiPriority w:val="99"/>
    <w:unhideWhenUsed/>
    <w:rsid w:val="002572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vost@nosm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BEE404C2ED349AAFF8E7DF6678E85" ma:contentTypeVersion="0" ma:contentTypeDescription="Create a new document." ma:contentTypeScope="" ma:versionID="aa5ab4d2567da5994210b2f775680a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FC7E6C-0643-48ED-B2EA-34E73C91C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ACD99-301F-4B2C-AE4D-0B66F8A70D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B8794A-A33F-4EF9-B396-23E55B299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Gina Kennedy</cp:lastModifiedBy>
  <cp:revision>3</cp:revision>
  <dcterms:created xsi:type="dcterms:W3CDTF">2025-08-21T19:01:00Z</dcterms:created>
  <dcterms:modified xsi:type="dcterms:W3CDTF">2025-08-21T19:01:00Z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0x0101002E8BEE404C2ED349AAFF8E7DF6678E85</vt:lpwstr>
  </property>
</Properties>
</file>